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书名：用我的温柔为你疗伤</w:t>
      </w:r>
    </w:p>
    <w:p>
      <w:r>
        <w:t>作者：苏丽梅著</w:t>
      </w:r>
    </w:p>
    <w:p>
      <w:r>
        <w:t>出版社：南昌:江西高校出版社,2017.11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用我的温柔为你疗伤 评论地址：https://www.jiaokey.com/book/detail/14415478.html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