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智能制造服务云平台初探</w:t>
      </w:r>
    </w:p>
    <w:p>
      <w:r>
        <w:rPr>
          <w:rFonts w:ascii="宋体" w:hAnsi="宋体" w:eastAsia="宋体"/>
          <w:sz w:val="24"/>
        </w:rPr>
        <w:t>王家彬主编；北京牡丹电子集团有限责任公司编著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智能制造服务云平台初探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王家彬主编；北京牡丹电子集团有限责任公司编著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本书出售、求购地址：https://www.jiaokey.com/book/detail/14415517.html</w:t>
      </w:r>
    </w:p>
    <w:p>
      <w:r>
        <w:t>更多相关图书推荐：https://www.jiaokey.com</w:t>
      </w:r>
    </w:p>
    <w:p>
      <w:r>
        <w:t>王家彬主编；北京牡丹电子集团有限责任公司编著 其他作品：https://www.jiaokey.com/tag/王家彬主编；北京牡丹电子集团有限责任公司编著.html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关键词搜索：https://www.jiaokey.com/tag/智能制造服务云平台初探.html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