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渐进改革、路径依赖和国家自主性  中国“统账结合”养老金模式形成的原因</w:t>
      </w:r>
    </w:p>
    <w:p>
      <w:r>
        <w:rPr>
          <w:rFonts w:ascii="宋体" w:hAnsi="宋体" w:eastAsia="宋体"/>
          <w:sz w:val="24"/>
        </w:rPr>
        <w:t>杨建海著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渐进改革、路径依赖和国家自主性  中国“统账结合”养老金模式形成的原因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本书出售、求购地址：https://www.jiaokey.com/book/detail/14415519.html</w:t>
      </w:r>
    </w:p>
    <w:p>
      <w:r>
        <w:t>更多相关图书推荐：https://www.jiaokey.com</w:t>
      </w:r>
    </w:p>
    <w:p>
      <w:r>
        <w:t>杨建海著 其他作品：https://www.jiaokey.com/tag/杨建海著.html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关键词搜索：https://www.jiaokey.com/tag/渐进改革、路径依赖和国家自主性  中国“统账结合”养老金模式形成的原因.html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