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书名：吃鲜儿  董克平饮馔笔记</w:t>
      </w:r>
    </w:p>
    <w:p>
      <w:r>
        <w:t>作者：董克平著</w:t>
      </w:r>
    </w:p>
    <w:p>
      <w:r>
        <w:t>出版社：青岛:青岛出版社,2017.08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吃鲜儿  董克平饮馔笔记 评论地址：https://www.jiaokey.com/book/detail/14415547.html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