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书名：爱玛穿越中国  成语篇</w:t>
      </w:r>
    </w:p>
    <w:p>
      <w:r>
        <w:t>作者：李娜，李锦青，孙兰编著</w:t>
      </w:r>
    </w:p>
    <w:p>
      <w:r>
        <w:t>出版社：北京:华语教学出版社,2018.02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爱玛穿越中国  成语篇 评论地址：https://www.jiaokey.com/book/detail/14415786.html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