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  全译插图版</w:t>
      </w:r>
    </w:p>
    <w:p>
      <w:r>
        <w:t>作者：（捷克）哈谢克著；胡艳超译</w:t>
      </w:r>
    </w:p>
    <w:p>
      <w:r>
        <w:t>出版社：沈阳:万卷出版公司,2017.12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好兵帅克  全译插图版 评论地址：https://www.jiaokey.com/book/detail/14415795.html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