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  全译插图版</w:t>
      </w:r>
    </w:p>
    <w:p>
      <w:r>
        <w:t>作者：（意）但丁著；马福&lt;font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神曲  全译插图版 评论地址：https://www.jiaokey.com/book/detail/14415809.html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