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作者：（明）冯梦龙著；林玮编译</w:t>
      </w:r>
    </w:p>
    <w:p>
      <w:r>
        <w:t>出版社：北京:团结出版社,2017.09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东周列国志  上 评论地址：https://www.jiaokey.com/book/detail/14415839.html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