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芭比·优雅女孩好性格培养故事系列  去巴黎跳芭蕾  3-6岁</w:t>
      </w:r>
    </w:p>
    <w:p>
      <w:r>
        <w:rPr>
          <w:rFonts w:ascii="宋体" w:hAnsi="宋体" w:eastAsia="宋体"/>
          <w:sz w:val="24"/>
        </w:rPr>
        <w:t>海豚传媒著；海豚传媒编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芭比·优雅女孩好性格培养故事系列  去巴黎跳芭蕾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海豚传媒著；海豚传媒编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本书出售、求购地址：https://www.jiaokey.com/book/detail/14415845.html</w:t>
      </w:r>
    </w:p>
    <w:p>
      <w:r>
        <w:t>更多相关图书推荐：https://www.jiaokey.com</w:t>
      </w:r>
    </w:p>
    <w:p>
      <w:r>
        <w:t>海豚传媒著；海豚传媒编 其他作品：https://www.jiaokey.com/tag/海豚传媒著；海豚传媒编.html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关键词搜索：https://www.jiaokey.com/tag/芭比·优雅女孩好性格培养故事系列  去巴黎跳芭蕾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