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作者：沈复著；随园散人译</w:t>
      </w:r>
    </w:p>
    <w:p>
      <w:r>
        <w:t>出版社：南昌:百花洲文艺出版社,2018.01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浮生六记 评论地址：https://www.jiaokey.com/book/detail/14415883.html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