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女孩米粒的奇妙旅程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女孩米粒的奇妙旅程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本书出售、求购地址：https://www.jiaokey.com/book/detail/14415892.html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关键词搜索：https://www.jiaokey.com/tag/女孩米粒的奇妙旅程.html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