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DK新一代受孕怀孕分娩大全</w:t>
      </w:r>
    </w:p>
    <w:p>
      <w:r>
        <w:rPr>
          <w:rFonts w:ascii="宋体" w:hAnsi="宋体" w:eastAsia="宋体"/>
          <w:sz w:val="24"/>
        </w:rPr>
        <w:t>（英）米里亚姆·斯多帕德著；李文从译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DK新一代受孕怀孕分娩大全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（英）米里亚姆·斯多帕德著；李文从译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本书出售、求购地址：https://www.jiaokey.com/book/detail/14415901.html</w:t>
      </w:r>
    </w:p>
    <w:p>
      <w:r>
        <w:t>更多相关图书推荐：https://www.jiaokey.com</w:t>
      </w:r>
    </w:p>
    <w:p>
      <w:r>
        <w:t>（英）米里亚姆·斯多帕德著；李文从译 其他作品：https://www.jiaokey.com/tag/（英）米里亚姆·斯多帕德著；李文从译.html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关键词搜索：https://www.jiaokey.com/tag/DK新一代受孕怀孕分娩大全.html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