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“中国经济的热点问题”学术研讨会暨厉以宁教授从教60周年演讲集</w:t>
      </w:r>
    </w:p>
    <w:p>
      <w:r>
        <w:rPr>
          <w:rFonts w:ascii="宋体" w:hAnsi="宋体" w:eastAsia="宋体"/>
          <w:sz w:val="24"/>
        </w:rPr>
        <w:t>蔡洪滨主编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“中国经济的热点问题”学术研讨会暨厉以宁教授从教60周年演讲集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本书出售、求购地址：https://www.jiaokey.com/book/detail/14415960.html</w:t>
      </w:r>
    </w:p>
    <w:p>
      <w:r>
        <w:t>更多相关图书推荐：https://www.jiaokey.com</w:t>
      </w:r>
    </w:p>
    <w:p>
      <w:r>
        <w:t>蔡洪滨主编 其他作品：https://www.jiaokey.com/tag/蔡洪滨主编.html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关键词搜索：https://www.jiaokey.com/tag/春华秋实  “中国经济的热点问题”学术研讨会暨厉以宁教授从教60周年演讲集.html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