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诗人朗读书系  面具与鳄鱼</w:t>
      </w:r>
    </w:p>
    <w:p>
      <w:r>
        <w:rPr>
          <w:rFonts w:ascii="宋体" w:hAnsi="宋体" w:eastAsia="宋体"/>
          <w:sz w:val="24"/>
        </w:rPr>
        <w:t>杨炼著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6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诗人朗读书系  面具与鳄鱼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本书出售、求购地址：https://www.jiaokey.com/book/detail/14416005.html</w:t>
      </w:r>
    </w:p>
    <w:p>
      <w:r>
        <w:t>更多相关图书推荐：https://www.jiaokey.com</w:t>
      </w:r>
    </w:p>
    <w:p>
      <w:r>
        <w:t>杨炼著 其他作品：https://www.jiaokey.com/tag/杨炼著.html</w:t>
      </w:r>
    </w:p>
    <w:p>
      <w:r>
        <w:t>南京:译林出版社,2018.01 出版图书：https://www.jiaokey.com/tag/南京:译林出版社,2018.01.html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