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“三北”防护林甘青宁类型区再生资源遥感应用研究</w:t>
      </w:r>
    </w:p>
    <w:p>
      <w:r>
        <w:rPr>
          <w:rFonts w:ascii="宋体" w:hAnsi="宋体" w:eastAsia="宋体"/>
          <w:sz w:val="24"/>
        </w:rPr>
        <w:t>王一谋主编；游先祥，申元村副主编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“三北”防护林甘青宁类型区再生资源遥感应用研究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王一谋主编；游先祥，申元村副主编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本书出售、求购地址：https://www.jiaokey.com/book/detail/14416438.html</w:t>
      </w:r>
    </w:p>
    <w:p>
      <w:r>
        <w:t>更多相关图书推荐：https://www.jiaokey.com</w:t>
      </w:r>
    </w:p>
    <w:p>
      <w:r>
        <w:t>王一谋主编；游先祥，申元村副主编 其他作品：https://www.jiaokey.com/tag/王一谋主编；游先祥，申元村副主编.html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关键词搜索：https://www.jiaokey.com/tag/“三北”防护林甘青宁类型区再生资源遥感应用研究.html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