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中国金融稳定综合测评  基于金融发展与经济增长的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中国金融稳定综合测评  基于金融发展与经济增长的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本书出售、求购地址：https://www.jiaokey.com/book/detail/14416679.html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关键词搜索：https://www.jiaokey.com/tag/中国金融稳定综合测评  基于金融发展与经济增长的.html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