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王传闻行脚书稿  1</w:t>
      </w:r>
    </w:p>
    <w:p>
      <w:r>
        <w:t>作者：王传闻著</w:t>
      </w:r>
    </w:p>
    <w:p>
      <w:r>
        <w:t>出版社：北京图书出版社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问道  王传闻行脚书稿  1 评论地址：https://www.jiaokey.com/book/detail/14416702.html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