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书名：银川市土地管理志</w:t>
      </w:r>
    </w:p>
    <w:p>
      <w:r>
        <w:t>作者：本书编委会</w:t>
      </w:r>
    </w:p>
    <w:p>
      <w:r>
        <w:t>出版社：施尔福印刷有限公司</w:t>
      </w:r>
    </w:p>
    <w:p>
      <w:r>
        <w:t>出版日期：1999</w:t>
      </w:r>
    </w:p>
    <w:p>
      <w:r>
        <w:t>总页数：153</w:t>
      </w:r>
    </w:p>
    <w:p>
      <w:r>
        <w:t>更多请访问教客网: www.jiaokey.com</w:t>
      </w:r>
    </w:p>
    <w:p>
      <w:r>
        <w:t>银川市土地管理志 评论地址：https://www.jiaokey.com/book/detail/14416724.html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