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书名：寻常百姓</w:t>
      </w:r>
    </w:p>
    <w:p>
      <w:r>
        <w:t>作者：陈启甸，朱静蔚，郭正一</w:t>
      </w:r>
    </w:p>
    <w:p>
      <w:r>
        <w:t>出版社：上海:上海三联书店,2018.03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寻常百姓 评论地址：https://www.jiaokey.com/book/detail/14417092.html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