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书名：经典哥特式小说译丛  弗兰肯斯坦  庇护所</w:t>
      </w:r>
    </w:p>
    <w:p>
      <w:r>
        <w:t>作者：（英）玛丽·雪莱著；杨晓萍译；（美）伊萨克·米契尔著；赵学峰译；蒋承勇主编</w:t>
      </w:r>
    </w:p>
    <w:p>
      <w:r>
        <w:t>出版社：杭州:浙江工商大学出版社,2018.03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经典哥特式小说译丛  弗兰肯斯坦  庇护所 评论地址：https://www.jiaokey.com/book/detail/14417199.html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