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书名：经典哥特式小说译丛  威兰  瓦塞克</w:t>
      </w:r>
    </w:p>
    <w:p>
      <w:r>
        <w:t>作者：（美）查尔斯·布朗著；王秀萍，曲洪译；（英）威廉·贝&lt;font color=Red&gt;克&lt;/font&gt;福德著；王丹红译；蒋承勇主编</w:t>
      </w:r>
    </w:p>
    <w:p>
      <w:r>
        <w:t>出版社：杭州:浙江工商大学出版社,2018.03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经典哥特式小说译丛  威兰  瓦塞克 评论地址：https://www.jiaokey.com/book/detail/14417203.html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