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书名：雪绒花的庆典</w:t>
      </w:r>
    </w:p>
    <w:p>
      <w:r>
        <w:t>作者：（捷克）博胡米尔·赫拉巴尔著；徐伟珠译</w:t>
      </w:r>
    </w:p>
    <w:p>
      <w:r>
        <w:t>出版社：广州:花城出版社,2017.07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雪绒花的庆典 评论地址：https://www.jiaokey.com/book/detail/14417272.html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