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书名：人生所有的机遇，都在你全力以赴的路上</w:t>
      </w:r>
    </w:p>
    <w:p>
      <w:r>
        <w:t>作者：韦娜著</w:t>
      </w:r>
    </w:p>
    <w:p>
      <w:r>
        <w:t>出版社：南昌:百花洲文艺出版社,2018.06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人生所有的机遇，都在你全力以赴的路上 评论地址：https://www.jiaokey.com/book/detail/14417286.html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