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汉水流域文明暨中国古代文学学术研讨会论文集</w:t>
      </w:r>
    </w:p>
    <w:p>
      <w:r>
        <w:rPr>
          <w:rFonts w:ascii="宋体" w:hAnsi="宋体" w:eastAsia="宋体"/>
          <w:sz w:val="24"/>
        </w:rPr>
        <w:t>潘世东主编；赵盛国，郭顺峰，李娜等副主编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汉水流域文明暨中国古代文学学术研讨会论文集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潘世东主编；赵盛国，郭顺峰，李娜等副主编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本书出售、求购地址：https://www.jiaokey.com/book/detail/14417303.html</w:t>
      </w:r>
    </w:p>
    <w:p>
      <w:r>
        <w:t>更多相关图书推荐：https://www.jiaokey.com</w:t>
      </w:r>
    </w:p>
    <w:p>
      <w:r>
        <w:t>潘世东主编；赵盛国，郭顺峰，李娜等副主编 其他作品：https://www.jiaokey.com/tag/潘世东主编；赵盛国，郭顺峰，李娜等副主编.html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关键词搜索：https://www.jiaokey.com/tag/汉水流域文明暨中国古代文学学术研讨会论文集.html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