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书名：我对世界另眼相看</w:t>
      </w:r>
    </w:p>
    <w:p>
      <w:r>
        <w:t>作者：王张应著</w:t>
      </w:r>
    </w:p>
    <w:p>
      <w:r>
        <w:t>出版社：合肥:合肥工业大学出版社,2017.10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我对世界另眼相看 评论地址：https://www.jiaokey.com/book/detail/14417440.html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