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书名：政治科学分析的艺术  方法论的分野、实验及融合</w:t>
      </w:r>
    </w:p>
    <w:p>
      <w:r>
        <w:t>作者:臧雷振</w:t>
      </w:r>
    </w:p>
    <w:p>
      <w:r>
        <w:t>出版社:北京：中央编译出版社</w:t>
      </w:r>
    </w:p>
    <w:p>
      <w:r>
        <w:t>出版日期：2018.06</w:t>
      </w:r>
    </w:p>
    <w:p>
      <w:r>
        <w:t>总页数：391</w:t>
      </w:r>
    </w:p>
    <w:p>
      <w:r>
        <w:t>更多请访问教客网:www.jiaokey.com</w:t>
      </w:r>
    </w:p>
    <w:p>
      <w:r>
        <w:t>政治科学分析的艺术  方法论的分野、实验及融合评论地址：https://www.jiaokey.com/book/detail/14417475.html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