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书名：新闻病症辨析</w:t>
      </w:r>
    </w:p>
    <w:p>
      <w:r>
        <w:t>作者：邹玉，邹俊巍著</w:t>
      </w:r>
    </w:p>
    <w:p>
      <w:r>
        <w:t>出版社：中国广播影视出版社,2018.04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新闻病症辨析 评论地址：https://www.jiaokey.com/book/detail/14417478.html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