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书名：哈尼夫·库雷西作品系列  爱与恨的边缘</w:t>
      </w:r>
    </w:p>
    <w:p>
      <w:r>
        <w:t>作者：（英国）哈尼夫·库雷西著；沈河西译</w:t>
      </w:r>
    </w:p>
    <w:p>
      <w:r>
        <w:t>出版社：上海:上海文艺出版社,2018.06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哈尼夫·库雷西作品系列  爱与恨的边缘 评论地址：https://www.jiaokey.com/book/detail/14417522.html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