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书名：蒙塔巴诺警长探案系列  色海岸线</w:t>
      </w:r>
    </w:p>
    <w:p>
      <w:r>
        <w:t>作者：（意）安德烈亚·卡米莱里著；张莉译</w:t>
      </w:r>
    </w:p>
    <w:p>
      <w:r>
        <w:t>出版社：北京:新华出版社,2018.01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蒙塔巴诺警长探案系列  色海岸线 评论地址：https://www.jiaokey.com/book/detail/14417549.html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