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书名：中国古代汉族与少数民族关系史料汇编  第1辑  先秦-北宋  27</w:t>
      </w:r>
    </w:p>
    <w:p>
      <w:r>
        <w:t>作者：翟清福主编</w:t>
      </w:r>
    </w:p>
    <w:p>
      <w:r>
        <w:t>出版社：北京:线装书局,2015.04</w:t>
      </w:r>
    </w:p>
    <w:p>
      <w:r>
        <w:t>出版日期：</w:t>
      </w:r>
    </w:p>
    <w:p>
      <w:r>
        <w:t>总页数：12034</w:t>
      </w:r>
    </w:p>
    <w:p>
      <w:r>
        <w:t>更多请访问教客网: www.jiaokey.com</w:t>
      </w:r>
    </w:p>
    <w:p>
      <w:r>
        <w:t>中国古代汉族与少数民族关系史料汇编  第1辑  先秦-北宋  27 评论地址：https://www.jiaokey.com/book/detail/14417735.html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