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书名：看古典文学中的奇女子形象</w:t>
      </w:r>
    </w:p>
    <w:p>
      <w:r>
        <w:t>作者：胡士瑜编著</w:t>
      </w:r>
    </w:p>
    <w:p>
      <w:r>
        <w:t>出版社：杭州:杭州出版社,2017.05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看古典文学中的奇女子形象 评论地址：https://www.jiaokey.com/book/detail/14417923.html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