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书名：万千教育  有力的师幼互动  促进幼儿学习的策略</w:t>
      </w:r>
    </w:p>
    <w:p>
      <w:r>
        <w:t>作者：（美）埃米·L.多姆布罗（AmyLauraDombro），（美）朱迪·贾布朗（JudyJablon）等著；王连江译</w:t>
      </w:r>
    </w:p>
    <w:p>
      <w:r>
        <w:t>出版社：</w:t>
      </w:r>
    </w:p>
    <w:p>
      <w:r>
        <w:t>出版日期：2018.02</w:t>
      </w:r>
    </w:p>
    <w:p>
      <w:r>
        <w:t>总页数：182</w:t>
      </w:r>
    </w:p>
    <w:p>
      <w:r>
        <w:t>更多请访问教客网: www.jiaokey.com</w:t>
      </w:r>
    </w:p>
    <w:p>
      <w:r>
        <w:t>万千教育  有力的师幼互动  促进幼儿学习的策略 评论地址：https://www.jiaokey.com/book/detail/14417944.html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