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书名：品味唐诗  去和所有欢喜的时光相遇</w:t>
      </w:r>
    </w:p>
    <w:p>
      <w:r>
        <w:t>作者：琴涵著；毛树来绘</w:t>
      </w:r>
    </w:p>
    <w:p>
      <w:r>
        <w:t>出版社：北京联合出版公司,2018.01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品味唐诗  去和所有欢喜的时光相遇 评论地址：https://www.jiaokey.com/book/detail/14417967.html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