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作者：（法）儒勒·凡尔纳著；名家编译委员会编译</w:t>
      </w:r>
    </w:p>
    <w:p>
      <w:r>
        <w:t>出版社：成都：天地出版社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机器岛 评论地址：https://www.jiaokey.com/book/detail/14418035.html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