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税收公平的三重维度  价值重构及制度选择</w:t>
      </w:r>
    </w:p>
    <w:p>
      <w:r>
        <w:rPr>
          <w:rFonts w:ascii="宋体" w:hAnsi="宋体" w:eastAsia="宋体"/>
          <w:sz w:val="24"/>
        </w:rPr>
        <w:t>杨杨，姜群，王立著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税收公平的三重维度  价值重构及制度选择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杨杨，姜群，王立著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本书出售、求购地址：https://www.jiaokey.com/book/detail/14418345.html</w:t>
      </w:r>
    </w:p>
    <w:p>
      <w:r>
        <w:t>更多相关图书推荐：https://www.jiaokey.com</w:t>
      </w:r>
    </w:p>
    <w:p>
      <w:r>
        <w:t>杨杨，姜群，王立著 其他作品：https://www.jiaokey.com/tag/杨杨，姜群，王立著.html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关键词搜索：https://www.jiaokey.com/tag/税收公平的三重维度  价值重构及制度选择.html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