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书名：高等数学练习与提高  3</w:t>
      </w:r>
    </w:p>
    <w:p>
      <w:r>
        <w:t>作者：李志明，李少华主编</w:t>
      </w:r>
    </w:p>
    <w:p>
      <w:r>
        <w:t>出版社：武汉:中国地质大学出版社,2018.02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高等数学练习与提高  3 评论地址：https://www.jiaokey.com/book/detail/14418491.html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