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省委教育实践活动先进典型事迹报告团报告稿</w:t>
      </w:r>
    </w:p>
    <w:p>
      <w:r>
        <w:rPr>
          <w:rFonts w:ascii="宋体" w:hAnsi="宋体" w:eastAsia="宋体"/>
          <w:sz w:val="24"/>
        </w:rPr>
        <w:t>中共辽宁省委教育实践活动领导小组办公室编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省委教育实践活动先进典型事迹报告团报告稿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中共辽宁省委教育实践活动领导小组办公室编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中共辽宁省委教育实践活动领导小组办公室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本书出售、求购地址：https://www.jiaokey.com/book/detail/14418516.html</w:t>
      </w:r>
    </w:p>
    <w:p>
      <w:r>
        <w:t>更多相关图书推荐：https://www.jiaokey.com</w:t>
      </w:r>
    </w:p>
    <w:p>
      <w:r>
        <w:t>中共辽宁省委教育实践活动领导小组办公室编 其他作品：https://www.jiaokey.com/tag/中共辽宁省委教育实践活动领导小组办公室编.html</w:t>
      </w:r>
    </w:p>
    <w:p>
      <w:r>
        <w:t>中共辽宁省委教育实践活动领导小组办公室 出版图书：https://www.jiaokey.com/tag/中共辽宁省委教育实践活动领导小组办公室.html</w:t>
      </w:r>
    </w:p>
    <w:p>
      <w:r>
        <w:t>关键词搜索：https://www.jiaokey.com/tag/省委教育实践活动先进典型事迹报告团报告稿.html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