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书名：在别人的故事里读懂你自己</w:t>
      </w:r>
    </w:p>
    <w:p>
      <w:r>
        <w:t>作者:文雅，紫云文心出品</w:t>
      </w:r>
    </w:p>
    <w:p>
      <w:r>
        <w:t>出版社:北京:台海出版社,2018.06</w:t>
      </w:r>
    </w:p>
    <w:p>
      <w:r>
        <w:t>出版日期：</w:t>
      </w:r>
    </w:p>
    <w:p>
      <w:r>
        <w:t>总页数：245</w:t>
      </w:r>
    </w:p>
    <w:p>
      <w:r>
        <w:t>更多请访问教客网:www.jiaokey.com</w:t>
      </w:r>
    </w:p>
    <w:p>
      <w:r>
        <w:t>在别人的故事里读懂你自己评论地址：https://www.jiaokey.com/book/detail/14418967.html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