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  吉星卷</w:t>
      </w:r>
    </w:p>
    <w:p>
      <w:r>
        <w:t>作者：黄琴主编；韦仕钊译注；贵州省古籍保护中心，三都水族自治县档案史志局编</w:t>
      </w:r>
    </w:p>
    <w:p>
      <w:r>
        <w:t>出版社：贵阳:贵州民族出版社,2017.09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水书  吉星卷 评论地址：https://www.jiaokey.com/book/detail/14419005.html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