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书名：雪白血红  一名德军士兵的苏德战争回忆录</w:t>
      </w:r>
    </w:p>
    <w:p>
      <w:r>
        <w:t>作者：（德）京特·K.科朔雷克译；小小冰人译</w:t>
      </w:r>
    </w:p>
    <w:p>
      <w:r>
        <w:t>出版社：北京:台海出版社,2018.06</w:t>
      </w:r>
    </w:p>
    <w:p>
      <w:r>
        <w:t>出版日期：</w:t>
      </w:r>
    </w:p>
    <w:p>
      <w:r>
        <w:t>总页数：255</w:t>
      </w:r>
    </w:p>
    <w:p>
      <w:r>
        <w:t>更多请访问教客网: www.jiaokey.com</w:t>
      </w:r>
    </w:p>
    <w:p>
      <w:r>
        <w:t>雪白血红  一名德军士兵的苏德战争回忆录 评论地址：https://www.jiaokey.com/book/detail/14419083.html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