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书名：想念如果有声音</w:t>
      </w:r>
    </w:p>
    <w:p>
      <w:r>
        <w:t>作者：周荣丽著</w:t>
      </w:r>
    </w:p>
    <w:p>
      <w:r>
        <w:t>出版社：北京:金城出版社,2018.06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想念如果有声音 评论地址：https://www.jiaokey.com/book/detail/14419118.html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