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云边有个小卖部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云边有个小卖部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本书出售、求购地址：https://www.jiaokey.com/book/detail/14419216.html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关键词搜索：https://www.jiaokey.com/tag/云边有个小卖部.html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