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书名：与罗摩相会</w:t>
      </w:r>
    </w:p>
    <w:p>
      <w:r>
        <w:t>作者：阿瑟·克拉克（Arthur C. Clarke）；刘壮；读客文化</w:t>
      </w:r>
    </w:p>
    <w:p>
      <w:r>
        <w:t>出版社：江苏凤凰文艺出版社,2018.06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与罗摩相会 评论地址：https://www.jiaokey.com/book/detail/14419220.html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