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书名：1923年当你老了</w:t>
      </w:r>
    </w:p>
    <w:p>
      <w:r>
        <w:t>作者：（爱尔兰）叶芝著；宋龙艺译</w:t>
      </w:r>
    </w:p>
    <w:p>
      <w:r>
        <w:t>出版社：福州:海峡文艺出版社,2017.08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1923年当你老了 评论地址：https://www.jiaokey.com/book/detail/14419240.html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