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  全译本精装</w:t>
      </w:r>
    </w:p>
    <w:p>
      <w:r>
        <w:t>作者：（俄罗斯）&lt;font color=Red&gt;克&lt;/font&gt;雷洛夫著；杨建峰编译</w:t>
      </w:r>
    </w:p>
    <w:p>
      <w:r>
        <w:t>出版社：南昌:百花洲文艺出版社,2018.03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克雷洛夫寓言  全译本精装 评论地址：https://www.jiaokey.com/book/detail/14419330.html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