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书名：夜窗鬼谈  东齐谐</w:t>
      </w:r>
    </w:p>
    <w:p>
      <w:r>
        <w:t>作者：（日）石川鸿斋著；王新禧校注</w:t>
      </w:r>
    </w:p>
    <w:p>
      <w:r>
        <w:t>出版社：北京:九州出版社,2018.06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夜窗鬼谈  东齐谐 评论地址：https://www.jiaokey.com/book/detail/14419357.html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