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书名：自鸣琴</w:t>
      </w:r>
    </w:p>
    <w:p>
      <w:r>
        <w:t>作者：（日）池田美代子著；吕平译</w:t>
      </w:r>
    </w:p>
    <w:p>
      <w:r>
        <w:t>出版社：北京:新星出版社,2018.03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自鸣琴 评论地址：https://www.jiaokey.com/book/detail/14419359.html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