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书名：近代散文抄</w:t>
      </w:r>
    </w:p>
    <w:p>
      <w:r>
        <w:t>作者：沈启无编；黄开发校</w:t>
      </w:r>
    </w:p>
    <w:p>
      <w:r>
        <w:t>出版社：北京联合出版公司,2018.05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近代散文抄 评论地址：https://www.jiaokey.com/book/detail/14419399.html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