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书名：愿一直有爱而理想地活着</w:t>
      </w:r>
    </w:p>
    <w:p>
      <w:r>
        <w:t>作者：齐心著</w:t>
      </w:r>
    </w:p>
    <w:p>
      <w:r>
        <w:t>出版社：南京:江苏文艺出版社,2018.06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愿一直有爱而理想地活着 评论地址：https://www.jiaokey.com/book/detail/14419405.html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