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书名：雨必将落下</w:t>
      </w:r>
    </w:p>
    <w:p>
      <w:r>
        <w:t>作者：（荷）米歇尔·法柏著；齐彦婧译</w:t>
      </w:r>
    </w:p>
    <w:p>
      <w:r>
        <w:t>出版社：北京联合出版公司,2018.05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雨必将落下 评论地址：https://www.jiaokey.com/book/detail/14419408.html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